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即将消失的生物种类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即将消失的生物种类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本书出售、求购地址：https://www.jiaokey.com/book/detail/14122067.html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关键词搜索：https://www.jiaokey.com/tag/即将消失的生物种类.html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