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  最全集  超值白金版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本书出售、求购地址：https://www.jiaokey.com/book/detail/14122054.html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关键词搜索：https://www.jiaokey.com/tag/动物百科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