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风景彩铅</w:t>
      </w:r>
    </w:p>
    <w:p>
      <w:r>
        <w:t>作者：漫果文化著</w:t>
      </w:r>
    </w:p>
    <w:p>
      <w:r>
        <w:t>出版社：北京:中国和平出版社,2014.01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一学就会  风景彩铅 评论地址：https://www.jiaokey.com/book/detail/14122022.html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