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书名：祁连山的呼唤  甘肃灌区高效节水纪实</w:t>
      </w:r>
    </w:p>
    <w:p>
      <w:r>
        <w:t>作者：崔增团，庄俊康主编</w:t>
      </w:r>
    </w:p>
    <w:p>
      <w:r>
        <w:t>出版社：兰州：甘肃科学技术出版社</w:t>
      </w:r>
    </w:p>
    <w:p>
      <w:r>
        <w:t>出版日期：2014.10</w:t>
      </w:r>
    </w:p>
    <w:p>
      <w:r>
        <w:t>总页数：260</w:t>
      </w:r>
    </w:p>
    <w:p>
      <w:r>
        <w:t>更多请访问教客网: www.jiaokey.com</w:t>
      </w:r>
    </w:p>
    <w:p>
      <w:r>
        <w:t>祁连山的呼唤  甘肃灌区高效节水纪实 评论地址：https://www.jiaokey.com/book/detail/14121992.html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