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辫子姐姐成长物语  屋顶上的天使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辫子姐姐成长物语  屋顶上的天使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本书出售、求购地址：https://www.jiaokey.com/book/detail/14121967.html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关键词搜索：https://www.jiaokey.com/tag/辫子姐姐成长物语  屋顶上的天使.html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