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动物追踪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动物追踪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本书出售、求购地址：https://www.jiaokey.com/book/detail/14121942.html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动物追踪.html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