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忧愁河上的印记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忧愁河上的印记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本书出售、求购地址：https://www.jiaokey.com/book/detail/14121934.html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忧愁河上的印记.html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