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催泪弹小巫婆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催泪弹小巫婆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本书出售、求购地址：https://www.jiaokey.com/book/detail/14121933.html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催泪弹小巫婆.html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