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书名：老中医教你面、耳、手、足自查自诊  畅销升级版</w:t>
      </w:r>
    </w:p>
    <w:p>
      <w:r>
        <w:t>作者：杜琳主编</w:t>
      </w:r>
    </w:p>
    <w:p>
      <w:r>
        <w:t>出版社：杭州：浙江科学技术出版社</w:t>
      </w:r>
    </w:p>
    <w:p>
      <w:r>
        <w:t>出版日期：2012.05</w:t>
      </w:r>
    </w:p>
    <w:p>
      <w:r>
        <w:t>总页数：192</w:t>
      </w:r>
    </w:p>
    <w:p>
      <w:r>
        <w:t>更多请访问教客网: www.jiaokey.com</w:t>
      </w:r>
    </w:p>
    <w:p>
      <w:r>
        <w:t>老中医教你面、耳、手、足自查自诊  畅销升级版 评论地址：https://www.jiaokey.com/book/detail/14121912.html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