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刘少奇小传</w:t>
      </w:r>
    </w:p>
    <w:p>
      <w:r>
        <w:t>作者：李运动编著</w:t>
      </w:r>
    </w:p>
    <w:p>
      <w:r>
        <w:t>出版社：广州：广东旅游出版社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中外名人小传  第7辑  刘少奇小传 评论地址：https://www.jiaokey.com/book/detail/14121895.html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