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管仲小传</w:t>
      </w:r>
    </w:p>
    <w:p>
      <w:r>
        <w:t>作者：于孔宝编著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第4辑  管仲小传 评论地址：https://www.jiaokey.com/book/detail/14121889.html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