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数据库应用项目化教程</w:t>
      </w:r>
    </w:p>
    <w:p>
      <w:r>
        <w:rPr>
          <w:rFonts w:ascii="宋体" w:hAnsi="宋体" w:eastAsia="宋体"/>
          <w:sz w:val="24"/>
        </w:rPr>
        <w:t>王英，吴鸿飞主编；杨永健，赵桢，郭皓，何焱副主编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王英，吴鸿飞主编；杨永健，赵桢，郭皓，何焱副主编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本书出售、求购地址：https://www.jiaokey.com/book/detail/14121851.html</w:t>
      </w:r>
    </w:p>
    <w:p>
      <w:r>
        <w:t>更多相关图书推荐：https://www.jiaokey.com</w:t>
      </w:r>
    </w:p>
    <w:p>
      <w:r>
        <w:t>王英，吴鸿飞主编；杨永健，赵桢，郭皓，何焱副主编 其他作品：https://www.jiaokey.com/tag/王英，吴鸿飞主编；杨永健，赵桢，郭皓，何焱副主编.html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