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古诗词诵读精华  第4册</w:t>
      </w:r>
    </w:p>
    <w:p>
      <w:r>
        <w:rPr>
          <w:rFonts w:ascii="宋体" w:hAnsi="宋体" w:eastAsia="宋体"/>
          <w:sz w:val="24"/>
        </w:rPr>
        <w:t>柳斌主编；教育部基础教育课程教材发展中心编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古诗词诵读精华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柳斌主编；教育部基础教育课程教材发展中心编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本书出售、求购地址：https://www.jiaokey.com/book/detail/14121813.html</w:t>
      </w:r>
    </w:p>
    <w:p>
      <w:r>
        <w:t>更多相关图书推荐：https://www.jiaokey.com</w:t>
      </w:r>
    </w:p>
    <w:p>
      <w:r>
        <w:t>柳斌主编；教育部基础教育课程教材发展中心编 其他作品：https://www.jiaokey.com/tag/柳斌主编；教育部基础教育课程教材发展中心编.html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关键词搜索：https://www.jiaokey.com/tag/古诗词诵读精华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