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书名：零起点快速掌握标准日本语发音</w:t>
      </w:r>
    </w:p>
    <w:p>
      <w:r>
        <w:t>作者：张西艳，苏靖，刘世琴编著</w:t>
      </w:r>
    </w:p>
    <w:p>
      <w:r>
        <w:t>出版社：世界图书上海出版公司,2015.09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零起点快速掌握标准日本语发音 评论地址：https://www.jiaokey.com/book/detail/14121809.html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