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操作系统与网络服务器管理  Windows Server 2008</w:t>
      </w:r>
    </w:p>
    <w:p>
      <w:r>
        <w:rPr>
          <w:rFonts w:ascii="宋体" w:hAnsi="宋体" w:eastAsia="宋体"/>
          <w:sz w:val="24"/>
        </w:rPr>
        <w:t>鲍泓总主编；张沪生，王毅涵主编；崔嘉伦副主编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操作系统与网络服务器管理  Windows Server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鲍泓总主编；张沪生，王毅涵主编；崔嘉伦副主编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本书出售、求购地址：https://www.jiaokey.com/book/detail/14121776.html</w:t>
      </w:r>
    </w:p>
    <w:p>
      <w:r>
        <w:t>更多相关图书推荐：https://www.jiaokey.com</w:t>
      </w:r>
    </w:p>
    <w:p>
      <w:r>
        <w:t>鲍泓总主编；张沪生，王毅涵主编；崔嘉伦副主编 其他作品：https://www.jiaokey.com/tag/鲍泓总主编；张沪生，王毅涵主编；崔嘉伦副主编.html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关键词搜索：https://www.jiaokey.com/tag/操作系统与网络服务器管理  Windows Server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