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计算机应用基础综合实训演练指导</w:t>
      </w:r>
    </w:p>
    <w:p>
      <w:r>
        <w:rPr>
          <w:rFonts w:ascii="宋体" w:hAnsi="宋体" w:eastAsia="宋体"/>
          <w:sz w:val="24"/>
        </w:rPr>
        <w:t>段艳杰主编；李卫杰，聂玉香，司紫辉副主编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计算机应用基础综合实训演练指导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段艳杰主编；李卫杰，聂玉香，司紫辉副主编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本书出售、求购地址：https://www.jiaokey.com/book/detail/14121769.html</w:t>
      </w:r>
    </w:p>
    <w:p>
      <w:r>
        <w:t>更多相关图书推荐：https://www.jiaokey.com</w:t>
      </w:r>
    </w:p>
    <w:p>
      <w:r>
        <w:t>段艳杰主编；李卫杰，聂玉香，司紫辉副主编 其他作品：https://www.jiaokey.com/tag/段艳杰主编；李卫杰，聂玉香，司紫辉副主编.html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关键词搜索：https://www.jiaokey.com/tag/计算机应用基础综合实训演练指导.html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