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书名：专业技术人员科技论文写作教程</w:t>
      </w:r>
    </w:p>
    <w:p>
      <w:r>
        <w:t>作者：杨继成，杨炳勋编著</w:t>
      </w:r>
    </w:p>
    <w:p>
      <w:r>
        <w:t>出版社：北京：中国人事出版社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专业技术人员科技论文写作教程 评论地址：https://www.jiaokey.com/book/detail/14121753.html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