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SAT官方真题全解析-阅读  第1卷  市场上第一本Online  Course阅读深度解析</w:t>
      </w:r>
    </w:p>
    <w:p>
      <w:r>
        <w:rPr>
          <w:rFonts w:ascii="宋体" w:hAnsi="宋体" w:eastAsia="宋体"/>
          <w:sz w:val="24"/>
        </w:rPr>
        <w:t>黄斌，张鹤编著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SAT官方真题全解析-阅读  第1卷  市场上第一本Online  Course阅读深度解析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黄斌，张鹤编著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本书出售、求购地址：https://www.jiaokey.com/book/detail/14121738.html</w:t>
      </w:r>
    </w:p>
    <w:p>
      <w:r>
        <w:t>更多相关图书推荐：https://www.jiaokey.com</w:t>
      </w:r>
    </w:p>
    <w:p>
      <w:r>
        <w:t>黄斌，张鹤编著 其他作品：https://www.jiaokey.com/tag/黄斌，张鹤编著.html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关键词搜索：https://www.jiaokey.com/tag/SAT官方真题全解析-阅读  第1卷  市场上第一本Online  Course阅读深度解析.html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