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我的一只眼睛没有流泪</w:t>
      </w:r>
    </w:p>
    <w:p>
      <w:r>
        <w:rPr>
          <w:rFonts w:ascii="宋体" w:hAnsi="宋体" w:eastAsia="宋体"/>
          <w:sz w:val="24"/>
        </w:rPr>
        <w:t>张黎明，廖国栋著；广东文学节办公室主编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我的一只眼睛没有流泪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张黎明，廖国栋著；广东文学节办公室主编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本书出售、求购地址：https://www.jiaokey.com/book/detail/14121724.html</w:t>
      </w:r>
    </w:p>
    <w:p>
      <w:r>
        <w:t>更多相关图书推荐：https://www.jiaokey.com</w:t>
      </w:r>
    </w:p>
    <w:p>
      <w:r>
        <w:t>张黎明，廖国栋著；广东文学节办公室主编 其他作品：https://www.jiaokey.com/tag/张黎明，廖国栋著；广东文学节办公室主编.html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关键词搜索：https://www.jiaokey.com/tag/我的一只眼睛没有流泪.html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