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中外名人小传  第6辑  冯玉祥小传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中外名人小传  第6辑  冯玉祥小传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本书出售、求购地址：https://www.jiaokey.com/book/detail/14121715.html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关键词搜索：https://www.jiaokey.com/tag/中外名人小传  第6辑  冯玉祥小传.html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