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第8辑  哥白尼小传</w:t>
      </w:r>
    </w:p>
    <w:p>
      <w:r>
        <w:t>作者：高申编著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第8辑  哥白尼小传 评论地址：https://www.jiaokey.com/book/detail/14121706.html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