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全球生产网路  营运设计和管理</w:t>
      </w:r>
    </w:p>
    <w:p>
      <w:r>
        <w:rPr>
          <w:rFonts w:ascii="宋体" w:hAnsi="宋体" w:eastAsia="宋体"/>
          <w:sz w:val="24"/>
        </w:rPr>
        <w:t>AnderErrasti主编；余坤东等译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全球生产网路  营运设计和管理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AnderErrasti主编；余坤东等译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本书出售、求购地址：https://www.jiaokey.com/book/detail/14121689.html</w:t>
      </w:r>
    </w:p>
    <w:p>
      <w:r>
        <w:t>更多相关图书推荐：https://www.jiaokey.com</w:t>
      </w:r>
    </w:p>
    <w:p>
      <w:r>
        <w:t>AnderErrasti主编；余坤东等译 其他作品：https://www.jiaokey.com/tag/AnderErrasti主编；余坤东等译.html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关键词搜索：https://www.jiaokey.com/tag/全球生产网路  营运设计和管理.html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