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斗室苍茫吾独立  中国问题学·弱势群体经济学选集</w:t>
      </w:r>
    </w:p>
    <w:p>
      <w:r>
        <w:rPr>
          <w:rFonts w:ascii="宋体" w:hAnsi="宋体" w:eastAsia="宋体"/>
          <w:sz w:val="24"/>
        </w:rPr>
        <w:t>胡星斗著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斗室苍茫吾独立  中国问题学·弱势群体经济学选集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胡星斗著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香港1908有限公司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本书出售、求购地址：https://www.jiaokey.com/book/detail/14121611.html</w:t>
      </w:r>
    </w:p>
    <w:p>
      <w:r>
        <w:t>更多相关图书推荐：https://www.jiaokey.com</w:t>
      </w:r>
    </w:p>
    <w:p>
      <w:r>
        <w:t>胡星斗著 其他作品：https://www.jiaokey.com/tag/胡星斗著.html</w:t>
      </w:r>
    </w:p>
    <w:p>
      <w:r>
        <w:t>香港1908有限公司 出版图书：https://www.jiaokey.com/tag/香港1908有限公司.html</w:t>
      </w:r>
    </w:p>
    <w:p>
      <w:r>
        <w:t>关键词搜索：https://www.jiaokey.com/tag/斗室苍茫吾独立  中国问题学·弱势群体经济学选集.html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