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书名：冀中花开第一枝  耿长锁与五公村珍贵历史影像</w:t>
      </w:r>
    </w:p>
    <w:p>
      <w:r>
        <w:t>作者：杨学新主编</w:t>
      </w:r>
    </w:p>
    <w:p>
      <w:r>
        <w:t>出版社：保定:河北大学出版社,2015.12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冀中花开第一枝  耿长锁与五公村珍贵历史影像 评论地址：https://www.jiaokey.com/book/detail/14121607.html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