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成为黄种人  亚洲种族思维简史</w:t>
      </w:r>
    </w:p>
    <w:p>
      <w:r>
        <w:rPr>
          <w:rFonts w:ascii="宋体" w:hAnsi="宋体" w:eastAsia="宋体"/>
          <w:sz w:val="24"/>
        </w:rPr>
        <w:t>奇迈可（Michael Keevak）著；方笑天译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成为黄种人  亚洲种族思维简史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奇迈可（Michael Keevak）著；方笑天译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本书出售、求购地址：https://www.jiaokey.com/book/detail/14121534.html</w:t>
      </w:r>
    </w:p>
    <w:p>
      <w:r>
        <w:t>更多相关图书推荐：https://www.jiaokey.com</w:t>
      </w:r>
    </w:p>
    <w:p>
      <w:r>
        <w:t>奇迈可（Michael Keevak）著；方笑天译 其他作品：https://www.jiaokey.com/tag/奇迈可（Michael Keevak）著；方笑天译.html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关键词搜索：https://www.jiaokey.com/tag/成为黄种人  亚洲种族思维简史.html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