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书名：白鹤梁题刻文献汇集校注</w:t>
      </w:r>
    </w:p>
    <w:p>
      <w:r>
        <w:t>作者：王晓晖汇注</w:t>
      </w:r>
    </w:p>
    <w:p>
      <w:r>
        <w:t>出版社：天津：天津古籍出版社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白鹤梁题刻文献汇集校注 评论地址：https://www.jiaokey.com/book/detail/14121489.html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