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书名：王晏美谈肛说肠  肛肠专家为你揭秘吃喝拉撒那些事儿</w:t>
      </w:r>
    </w:p>
    <w:p>
      <w:r>
        <w:t>作者：王晏美著</w:t>
      </w:r>
    </w:p>
    <w:p>
      <w:r>
        <w:t>出版社：西安：西安交通大学出版社</w:t>
      </w:r>
    </w:p>
    <w:p>
      <w:r>
        <w:t>出版日期：2016.09</w:t>
      </w:r>
    </w:p>
    <w:p>
      <w:r>
        <w:t>总页数：351</w:t>
      </w:r>
    </w:p>
    <w:p>
      <w:r>
        <w:t>更多请访问教客网: www.jiaokey.com</w:t>
      </w:r>
    </w:p>
    <w:p>
      <w:r>
        <w:t>王晏美谈肛说肠  肛肠专家为你揭秘吃喝拉撒那些事儿 评论地址：https://www.jiaokey.com/book/detail/14121483.html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