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插电式电动汽车充电基础设施布设  面向地方部门及其战略合作伙伴的技术路线图</w:t>
      </w:r>
    </w:p>
    <w:p>
      <w:r>
        <w:rPr>
          <w:rFonts w:ascii="宋体" w:hAnsi="宋体" w:eastAsia="宋体"/>
          <w:sz w:val="24"/>
        </w:rPr>
        <w:t>（英）马修·拉姆斯登编著；李晓楠，赵大海译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插电式电动汽车充电基础设施布设  面向地方部门及其战略合作伙伴的技术路线图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（英）马修·拉姆斯登编著；李晓楠，赵大海译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本书出售、求购地址：https://www.jiaokey.com/book/detail/14121423.html</w:t>
      </w:r>
    </w:p>
    <w:p>
      <w:r>
        <w:t>更多相关图书推荐：https://www.jiaokey.com</w:t>
      </w:r>
    </w:p>
    <w:p>
      <w:r>
        <w:t>（英）马修·拉姆斯登编著；李晓楠，赵大海译 其他作品：https://www.jiaokey.com/tag/（英）马修·拉姆斯登编著；李晓楠，赵大海译.html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关键词搜索：https://www.jiaokey.com/tag/插电式电动汽车充电基础设施布设  面向地方部门及其战略合作伙伴的技术路线图.html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