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洁净煤发电技术</w:t>
      </w:r>
    </w:p>
    <w:p>
      <w:r>
        <w:rPr>
          <w:rFonts w:ascii="宋体" w:hAnsi="宋体" w:eastAsia="宋体"/>
          <w:sz w:val="24"/>
        </w:rPr>
        <w:t>（印）P.贾亚拉马·雷迪（P.Jayarama Reddy）著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（印）P.贾亚拉马·雷迪（P.Jayarama Reddy）著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本书出售、求购地址：https://www.jiaokey.com/book/detail/14121421.html</w:t>
      </w:r>
    </w:p>
    <w:p>
      <w:r>
        <w:t>更多相关图书推荐：https://www.jiaokey.com</w:t>
      </w:r>
    </w:p>
    <w:p>
      <w:r>
        <w:t>（印）P.贾亚拉马·雷迪（P.Jayarama Reddy）著 其他作品：https://www.jiaokey.com/tag/（印）P.贾亚拉马·雷迪（P.Jayarama Reddy）著.html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关键词搜索：https://www.jiaokey.com/tag/洁净煤发电技术.html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