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书名：心理剧疗法</w:t>
      </w:r>
    </w:p>
    <w:p>
      <w:r>
        <w:t>作者：（英）保罗·威尔金斯著；余渭深译</w:t>
      </w:r>
    </w:p>
    <w:p>
      <w:r>
        <w:t>出版社：重庆:重庆大学出版社,2016.09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心理剧疗法 评论地址：https://www.jiaokey.com/book/detail/14121369.html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