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书名：70后批评家文丛  李丹梦卷</w:t>
      </w:r>
    </w:p>
    <w:p>
      <w:r>
        <w:t>作者：陈思和，周明全主编；李丹梦著</w:t>
      </w:r>
    </w:p>
    <w:p>
      <w:r>
        <w:t>出版社：昆明:云南人民出版社,2016.07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70后批评家文丛  李丹梦卷 评论地址：https://www.jiaokey.com/book/detail/14121360.html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