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细说责任田  1961年安徽农村改革的探索与实践</w:t>
      </w:r>
    </w:p>
    <w:p>
      <w:r>
        <w:rPr>
          <w:rFonts w:ascii="宋体" w:hAnsi="宋体" w:eastAsia="宋体"/>
          <w:sz w:val="24"/>
        </w:rPr>
        <w:t>陆德生编著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细说责任田  1961年安徽农村改革的探索与实践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本书出售、求购地址：https://www.jiaokey.com/book/detail/14121359.html</w:t>
      </w:r>
    </w:p>
    <w:p>
      <w:r>
        <w:t>更多相关图书推荐：https://www.jiaokey.com</w:t>
      </w:r>
    </w:p>
    <w:p>
      <w:r>
        <w:t>陆德生编著 其他作品：https://www.jiaokey.com/tag/陆德生编著.html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关键词搜索：https://www.jiaokey.com/tag/细说责任田  1961年安徽农村改革的探索与实践.html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