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  刑事法学与精神医学之整合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  刑事法学与精神医学之整合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本书出售、求购地址：https://www.jiaokey.com/book/detail/14121327.html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关键词搜索：https://www.jiaokey.com/tag/司法精神医学  刑事法学与精神医学之整合.html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