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书名：地权增值分配的社会机制  官镇征地研究</w:t>
      </w:r>
    </w:p>
    <w:p>
      <w:r>
        <w:t>作者：朱静辉著</w:t>
      </w:r>
    </w:p>
    <w:p>
      <w:r>
        <w:t>出版社：厦门:厦门大学出版社,2016.07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地权增值分配的社会机制  官镇征地研究 评论地址：https://www.jiaokey.com/book/detail/14121309.html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