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银发市场现象  老龄化社会营销与创新思维</w:t>
      </w:r>
    </w:p>
    <w:p>
      <w:r>
        <w:rPr>
          <w:rFonts w:ascii="宋体" w:hAnsi="宋体" w:eastAsia="宋体"/>
          <w:sz w:val="24"/>
        </w:rPr>
        <w:t>（德）费洛里亚·科尔巴赫（Florian Kohlbacher），（德）科尼利厄斯·赫斯塔特（Cornelius Herstatt）编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银发市场现象  老龄化社会营销与创新思维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（德）费洛里亚·科尔巴赫（Florian Kohlbacher），（德）科尼利厄斯·赫斯塔特（Cornelius Herstatt）编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本书出售、求购地址：https://www.jiaokey.com/book/detail/14121305.html</w:t>
      </w:r>
    </w:p>
    <w:p>
      <w:r>
        <w:t>更多相关图书推荐：https://www.jiaokey.com</w:t>
      </w:r>
    </w:p>
    <w:p>
      <w:r>
        <w:t>（德）费洛里亚·科尔巴赫（Florian Kohlbacher），（德）科尼利厄斯·赫斯塔特（Cornelius Herstatt）编 其他作品：https://www.jiaokey.com/tag/（德）费洛里亚·科尔巴赫（Florian Kohlbacher），（德）科尼利厄斯·赫斯塔特（Cornelius Herstatt）编.html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关键词搜索：https://www.jiaokey.com/tag/银发市场现象  老龄化社会营销与创新思维.html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