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书名：历史哲学中的现代性反思  赫勒的后期思想研究</w:t>
      </w:r>
    </w:p>
    <w:p>
      <w:r>
        <w:t>作者:范为著</w:t>
      </w:r>
    </w:p>
    <w:p>
      <w:r>
        <w:t>出版社:黑龙江大学出版社,2015.06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历史哲学中的现代性反思  赫勒的后期思想研究评论地址：https://www.jiaokey.com/book/detail/14121303.html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