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书名：兰州味道  牛肉面的故事</w:t>
      </w:r>
    </w:p>
    <w:p>
      <w:r>
        <w:t>作者：燕兵著</w:t>
      </w:r>
    </w:p>
    <w:p>
      <w:r>
        <w:t>出版社：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兰州味道  牛肉面的故事 评论地址：https://www.jiaokey.com/book/detail/14121279.html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