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国医大师李今庸全集  第1辑  舌耕余话新集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国医大师李今庸全集  第1辑  舌耕余话新集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本书出售、求购地址：https://www.jiaokey.com/book/detail/14121278.html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关键词搜索：https://www.jiaokey.com/tag/国医大师李今庸全集  第1辑  舌耕余话新集.html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