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书名：黄帝外经解要与直译  修订版</w:t>
      </w:r>
    </w:p>
    <w:p>
      <w:r>
        <w:t>作者：梅自强解要；廖冬晴直译；梅忠恕整理/校订</w:t>
      </w:r>
    </w:p>
    <w:p>
      <w:r>
        <w:t>出版社：昆明:云南人民出版社,2016.04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黄帝外经解要与直译  修订版 评论地址：https://www.jiaokey.com/book/detail/14121272.html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