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铁杆中医彭坚汤方实战录  疗效才是硬道理  第1辑</w:t>
      </w:r>
    </w:p>
    <w:p>
      <w:r>
        <w:rPr>
          <w:rFonts w:ascii="宋体" w:hAnsi="宋体" w:eastAsia="宋体"/>
          <w:sz w:val="24"/>
        </w:rPr>
        <w:t>彭坚著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铁杆中医彭坚汤方实战录  疗效才是硬道理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本书出售、求购地址：https://www.jiaokey.com/book/detail/14121268.html</w:t>
      </w:r>
    </w:p>
    <w:p>
      <w:r>
        <w:t>更多相关图书推荐：https://www.jiaokey.com</w:t>
      </w:r>
    </w:p>
    <w:p>
      <w:r>
        <w:t>彭坚著 其他作品：https://www.jiaokey.com/tag/彭坚著.html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关键词搜索：https://www.jiaokey.com/tag/铁杆中医彭坚汤方实战录  疗效才是硬道理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