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让指控更有魅力  公诉意见书的制作与适用</w:t>
      </w:r>
    </w:p>
    <w:p>
      <w:r>
        <w:rPr>
          <w:rFonts w:ascii="宋体" w:hAnsi="宋体" w:eastAsia="宋体"/>
          <w:sz w:val="24"/>
        </w:rPr>
        <w:t>李爱君，罗琦，余红著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让指控更有魅力  公诉意见书的制作与适用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李爱君，罗琦，余红著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本书出售、求购地址：https://www.jiaokey.com/book/detail/14121267.html</w:t>
      </w:r>
    </w:p>
    <w:p>
      <w:r>
        <w:t>更多相关图书推荐：https://www.jiaokey.com</w:t>
      </w:r>
    </w:p>
    <w:p>
      <w:r>
        <w:t>李爱君，罗琦，余红著 其他作品：https://www.jiaokey.com/tag/李爱君，罗琦，余红著.html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关键词搜索：https://www.jiaokey.com/tag/让指控更有魅力  公诉意见书的制作与适用.html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