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书名：实用抗血栓个体化药物治疗手册</w:t>
      </w:r>
    </w:p>
    <w:p>
      <w:r>
        <w:t>作者：栾家杰主编</w:t>
      </w:r>
    </w:p>
    <w:p>
      <w:r>
        <w:t>出版社：合肥:安徽科学技术出版社,2016.05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实用抗血栓个体化药物治疗手册 评论地址：https://www.jiaokey.com/book/detail/14121258.html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