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古道悠悠  明清民国时期的晋城交通与沿线聚落</w:t>
      </w:r>
    </w:p>
    <w:p>
      <w:r>
        <w:rPr>
          <w:rFonts w:ascii="宋体" w:hAnsi="宋体" w:eastAsia="宋体"/>
          <w:sz w:val="24"/>
        </w:rPr>
        <w:t>李嘎著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古道悠悠  明清民国时期的晋城交通与沿线聚落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本书出售、求购地址：https://www.jiaokey.com/book/detail/14121255.html</w:t>
      </w:r>
    </w:p>
    <w:p>
      <w:r>
        <w:t>更多相关图书推荐：https://www.jiaokey.com</w:t>
      </w:r>
    </w:p>
    <w:p>
      <w:r>
        <w:t>李嘎著 其他作品：https://www.jiaokey.com/tag/李嘎著.html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关键词搜索：https://www.jiaokey.com/tag/古道悠悠  明清民国时期的晋城交通与沿线聚落.html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