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台湾刑事法学精品文丛  台湾刑法总则实务</w:t>
      </w:r>
    </w:p>
    <w:p>
      <w:r>
        <w:rPr>
          <w:rFonts w:ascii="宋体" w:hAnsi="宋体" w:eastAsia="宋体"/>
          <w:sz w:val="24"/>
        </w:rPr>
        <w:t>林培仁著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台湾刑事法学精品文丛  台湾刑法总则实务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本书出售、求购地址：https://www.jiaokey.com/book/detail/14121237.html</w:t>
      </w:r>
    </w:p>
    <w:p>
      <w:r>
        <w:t>更多相关图书推荐：https://www.jiaokey.com</w:t>
      </w:r>
    </w:p>
    <w:p>
      <w:r>
        <w:t>林培仁著 其他作品：https://www.jiaokey.com/tag/林培仁著.html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关键词搜索：https://www.jiaokey.com/tag/台湾刑事法学精品文丛  台湾刑法总则实务.html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