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台湾刑事法学精品文丛  刑事诉讼制度与刑事证据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台湾刑事法学精品文丛  刑事诉讼制度与刑事证据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本书出售、求购地址：https://www.jiaokey.com/book/detail/14121236.html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关键词搜索：https://www.jiaokey.com/tag/台湾刑事法学精品文丛  刑事诉讼制度与刑事证据.html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