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书名：云南文库  学术名家文丛  哈尼族文学史</w:t>
      </w:r>
    </w:p>
    <w:p>
      <w:r>
        <w:t>作者：史军超著</w:t>
      </w:r>
    </w:p>
    <w:p>
      <w:r>
        <w:t>出版社：昆明:云南人民出版社,2015.05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云南文库  学术名家文丛  哈尼族文学史 评论地址：https://www.jiaokey.com/book/detail/14121234.html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