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书名：精益六西格玛案例汇编</w:t>
      </w:r>
    </w:p>
    <w:p>
      <w:r>
        <w:t>作者：张冬，余锋主编</w:t>
      </w:r>
    </w:p>
    <w:p>
      <w:r>
        <w:t>出版社：上海:东华大学出版社,2016.07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精益六西格玛案例汇编 评论地址：https://www.jiaokey.com/book/detail/14121223.html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