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书名：大明清官况钟</w:t>
      </w:r>
    </w:p>
    <w:p>
      <w:r>
        <w:t>作者：凌云著</w:t>
      </w:r>
    </w:p>
    <w:p>
      <w:r>
        <w:t>出版社：南昌：江西人民出版社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大明清官况钟 评论地址：https://www.jiaokey.com/book/detail/14121222.html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