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书名：生活图谱  国际安徒生奖获奖插画家绘本鉴赏</w:t>
      </w:r>
    </w:p>
    <w:p>
      <w:r>
        <w:t>作者：张公善编著</w:t>
      </w:r>
    </w:p>
    <w:p>
      <w:r>
        <w:t>出版社：安徽师范大学出版社,2016.08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生活图谱  国际安徒生奖获奖插画家绘本鉴赏 评论地址：https://www.jiaokey.com/book/detail/14121219.html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