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病理学学习指导及习题集  八年制配教</w:t>
      </w:r>
    </w:p>
    <w:p>
      <w:r>
        <w:rPr>
          <w:rFonts w:ascii="宋体" w:hAnsi="宋体" w:eastAsia="宋体"/>
          <w:sz w:val="24"/>
        </w:rPr>
        <w:t>周桥主编；卢朝辉，陈铌副主编；白辰光等编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病理学学习指导及习题集  八年制配教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周桥主编；卢朝辉，陈铌副主编；白辰光等编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本书出售、求购地址：https://www.jiaokey.com/book/detail/14121211.html</w:t>
      </w:r>
    </w:p>
    <w:p>
      <w:r>
        <w:t>更多相关图书推荐：https://www.jiaokey.com</w:t>
      </w:r>
    </w:p>
    <w:p>
      <w:r>
        <w:t>周桥主编；卢朝辉，陈铌副主编；白辰光等编 其他作品：https://www.jiaokey.com/tag/周桥主编；卢朝辉，陈铌副主编；白辰光等编.html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关键词搜索：https://www.jiaokey.com/tag/病理学学习指导及习题集  八年制配教.html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